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8242520180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24617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5">
    <w:name w:val="cat-UserDefined grp-3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5D45-B5B9-4C56-8C74-F20B47F123D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